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46904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МО "Дахадаевский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"Калкнинская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Аммаева А.Ш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Ахмедов Ш.А.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Абакаров А.А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2732413)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Калкни</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469047" w:id="5"/>
    <w:p>
      <w:pPr>
        <w:sectPr>
          <w:pgSz w:w="11906" w:h="16383" w:orient="portrait"/>
        </w:sectPr>
      </w:pPr>
    </w:p>
    <w:bookmarkEnd w:id="5"/>
    <w:bookmarkEnd w:id="0"/>
    <w:bookmarkStart w:name="block-20469048"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0469048" w:id="8"/>
    <w:p>
      <w:pPr>
        <w:sectPr>
          <w:pgSz w:w="11906" w:h="16383" w:orient="portrait"/>
        </w:sectPr>
      </w:pPr>
    </w:p>
    <w:bookmarkEnd w:id="8"/>
    <w:bookmarkEnd w:id="6"/>
    <w:bookmarkStart w:name="block-2046905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0469050" w:id="11"/>
    <w:p>
      <w:pPr>
        <w:sectPr>
          <w:pgSz w:w="11906" w:h="16383" w:orient="portrait"/>
        </w:sectPr>
      </w:pPr>
    </w:p>
    <w:bookmarkEnd w:id="11"/>
    <w:bookmarkEnd w:id="9"/>
    <w:bookmarkStart w:name="block-20469049"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0469049" w:id="13"/>
    <w:p>
      <w:pPr>
        <w:sectPr>
          <w:pgSz w:w="11906" w:h="16383" w:orient="portrait"/>
        </w:sectPr>
      </w:pPr>
    </w:p>
    <w:bookmarkEnd w:id="13"/>
    <w:bookmarkEnd w:id="12"/>
    <w:bookmarkStart w:name="block-2046905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20469051" w:id="15"/>
    <w:p>
      <w:pPr>
        <w:sectPr>
          <w:pgSz w:w="16383" w:h="11906" w:orient="landscape"/>
        </w:sectPr>
      </w:pPr>
    </w:p>
    <w:bookmarkEnd w:id="15"/>
    <w:bookmarkEnd w:id="14"/>
    <w:bookmarkStart w:name="block-20469045"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469045" w:id="17"/>
    <w:p>
      <w:pPr>
        <w:sectPr>
          <w:pgSz w:w="16383" w:h="11906" w:orient="landscape"/>
        </w:sectPr>
      </w:pPr>
    </w:p>
    <w:bookmarkEnd w:id="17"/>
    <w:bookmarkEnd w:id="16"/>
    <w:bookmarkStart w:name="block-2046904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469046"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